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00BE" w14:textId="21F64DC9" w:rsidR="00550454" w:rsidRDefault="00000000">
      <w:pPr>
        <w:jc w:val="center"/>
      </w:pPr>
      <w:r>
        <w:rPr>
          <w:b/>
          <w:color w:val="006400"/>
          <w:sz w:val="40"/>
        </w:rPr>
        <w:t xml:space="preserve">Collins </w:t>
      </w:r>
      <w:r w:rsidR="0064549D">
        <w:rPr>
          <w:b/>
          <w:color w:val="006400"/>
          <w:sz w:val="40"/>
        </w:rPr>
        <w:t>Luke</w:t>
      </w:r>
      <w:r>
        <w:rPr>
          <w:b/>
          <w:color w:val="006400"/>
          <w:sz w:val="40"/>
        </w:rPr>
        <w:t xml:space="preserve">💿 </w:t>
      </w:r>
      <w:r w:rsidRPr="0064549D">
        <w:rPr>
          <w:b/>
          <w:color w:val="006400"/>
          <w:sz w:val="24"/>
          <w:szCs w:val="24"/>
        </w:rPr>
        <w:t xml:space="preserve">DJ </w:t>
      </w:r>
      <w:proofErr w:type="spellStart"/>
      <w:r w:rsidRPr="0064549D">
        <w:rPr>
          <w:b/>
          <w:color w:val="006400"/>
          <w:sz w:val="24"/>
          <w:szCs w:val="24"/>
        </w:rPr>
        <w:t>Collombo</w:t>
      </w:r>
      <w:proofErr w:type="spellEnd"/>
    </w:p>
    <w:p w14:paraId="730E4992" w14:textId="77777777" w:rsidR="00550454" w:rsidRDefault="00000000">
      <w:pPr>
        <w:jc w:val="center"/>
      </w:pPr>
      <w:r>
        <w:rPr>
          <w:color w:val="228B22"/>
          <w:sz w:val="24"/>
        </w:rPr>
        <w:t>IT Expert · Developer · Designer · DJ</w:t>
      </w:r>
    </w:p>
    <w:p w14:paraId="062949FF" w14:textId="77777777" w:rsidR="00550454" w:rsidRDefault="00000000">
      <w:pPr>
        <w:jc w:val="center"/>
      </w:pPr>
      <w:r>
        <w:rPr>
          <w:color w:val="005000"/>
          <w:sz w:val="20"/>
        </w:rPr>
        <w:t>📧 collinslukk@gmail.com | 📞 0797770872 | 🎶 Dj_Collombo</w:t>
      </w:r>
    </w:p>
    <w:p w14:paraId="79087B19" w14:textId="77777777" w:rsidR="00550454" w:rsidRDefault="00000000">
      <w:r>
        <w:t xml:space="preserve"> </w:t>
      </w:r>
    </w:p>
    <w:p w14:paraId="55676884" w14:textId="07734749" w:rsidR="00550454" w:rsidRDefault="00A931F3">
      <w:pPr>
        <w:jc w:val="right"/>
      </w:pPr>
      <w:r>
        <w:rPr>
          <w:noProof/>
        </w:rPr>
        <w:drawing>
          <wp:inline distT="0" distB="0" distL="0" distR="0" wp14:anchorId="6C826E18" wp14:editId="358A0343">
            <wp:extent cx="673100" cy="504825"/>
            <wp:effectExtent l="0" t="0" r="0" b="9525"/>
            <wp:docPr id="15505518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51894" name="Picture 15505518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685" cy="50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1624C" w14:textId="77777777" w:rsidR="00550454" w:rsidRDefault="00000000">
      <w:r>
        <w:rPr>
          <w:b/>
        </w:rPr>
        <w:t>About Me</w:t>
      </w:r>
    </w:p>
    <w:p w14:paraId="4AC4EF5A" w14:textId="2CFE0689" w:rsidR="00550454" w:rsidRDefault="00000000">
      <w:r>
        <w:rPr>
          <w:color w:val="004600"/>
        </w:rPr>
        <w:br/>
        <w:t>I am an innovative IT specialist, web developer, and creative designer with a passion for technology and problem-solving.</w:t>
      </w:r>
      <w:r>
        <w:rPr>
          <w:color w:val="004600"/>
        </w:rPr>
        <w:br/>
        <w:t>My journey in IT has been fueled by curiosity and a drive to create solutions that make life easier, smarter, and more engaging</w:t>
      </w:r>
      <w:r w:rsidR="00966989">
        <w:rPr>
          <w:color w:val="004600"/>
        </w:rPr>
        <w:t xml:space="preserve"> </w:t>
      </w:r>
      <w:r>
        <w:rPr>
          <w:color w:val="004600"/>
        </w:rPr>
        <w:t>.I specialize in building modern, responsive websites, delivering IT support and troubleshooting, and designing visual content that connects with people.</w:t>
      </w:r>
      <w:r>
        <w:rPr>
          <w:color w:val="004600"/>
        </w:rPr>
        <w:br/>
      </w:r>
      <w:r>
        <w:rPr>
          <w:color w:val="004600"/>
        </w:rPr>
        <w:br/>
        <w:t>Over the years, I’ve worked on diverse projects — from developing tech platforms like Tech Hub and Parcel-App,</w:t>
      </w:r>
      <w:r w:rsidR="00966989">
        <w:rPr>
          <w:color w:val="004600"/>
        </w:rPr>
        <w:t xml:space="preserve"> </w:t>
      </w:r>
      <w:r>
        <w:rPr>
          <w:color w:val="004600"/>
        </w:rPr>
        <w:t>to designing event posters and branding materials for DJ Collombo. I merge design thinking with technical execution to ensure every project is both functional and visually striking.</w:t>
      </w:r>
      <w:r>
        <w:rPr>
          <w:color w:val="004600"/>
        </w:rPr>
        <w:br/>
      </w:r>
      <w:r>
        <w:rPr>
          <w:color w:val="004600"/>
        </w:rPr>
        <w:br/>
        <w:t>Proficient in Microsoft Office Suite (Word, Excel, PowerPoint, Access), I deliver professional documentation, data analysis, and presentations.</w:t>
      </w:r>
      <w:r w:rsidR="00966989">
        <w:rPr>
          <w:color w:val="004600"/>
        </w:rPr>
        <w:t xml:space="preserve"> </w:t>
      </w:r>
      <w:r>
        <w:rPr>
          <w:color w:val="004600"/>
        </w:rPr>
        <w:t xml:space="preserve">I also bring expertise in </w:t>
      </w:r>
      <w:r w:rsidR="00966989">
        <w:rPr>
          <w:color w:val="004600"/>
        </w:rPr>
        <w:t>Front-End</w:t>
      </w:r>
      <w:r>
        <w:rPr>
          <w:color w:val="004600"/>
        </w:rPr>
        <w:t xml:space="preserve"> technologies (HTML, CSS, JavaScript), graphic design tools, and IT troubleshooting.</w:t>
      </w:r>
      <w:r>
        <w:rPr>
          <w:color w:val="004600"/>
        </w:rPr>
        <w:br/>
      </w:r>
      <w:r>
        <w:rPr>
          <w:color w:val="004600"/>
        </w:rPr>
        <w:br/>
        <w:t>What sets me apart is adaptability and creativity — thriving in both independent and collaborative environments.</w:t>
      </w:r>
      <w:r w:rsidR="00966989">
        <w:rPr>
          <w:color w:val="004600"/>
        </w:rPr>
        <w:t xml:space="preserve"> </w:t>
      </w:r>
      <w:r>
        <w:rPr>
          <w:color w:val="004600"/>
        </w:rPr>
        <w:t>Driven by a vision to become a well-rounded IT expert, I aim to blend technology and creativity for real-world impact.</w:t>
      </w:r>
      <w:r>
        <w:rPr>
          <w:color w:val="004600"/>
        </w:rPr>
        <w:br/>
      </w:r>
    </w:p>
    <w:p w14:paraId="45025008" w14:textId="41B7BDD9" w:rsidR="00550454" w:rsidRDefault="00000000">
      <w:r>
        <w:rPr>
          <w:b/>
        </w:rPr>
        <w:t>Skills</w:t>
      </w:r>
      <w:r>
        <w:rPr>
          <w:color w:val="004600"/>
        </w:rPr>
        <w:br/>
        <w:t>• Web Development: HTML, CSS, JavaScript, React</w:t>
      </w:r>
      <w:r>
        <w:rPr>
          <w:color w:val="004600"/>
        </w:rPr>
        <w:br/>
        <w:t>• Microsoft Office Suite: Word, Excel (formulas, data analysis, PivotTables), PowerPoint, Access</w:t>
      </w:r>
      <w:r>
        <w:rPr>
          <w:color w:val="004600"/>
        </w:rPr>
        <w:br/>
        <w:t>• ICT Support &amp; Systems Analysis, Computerized Accounting</w:t>
      </w:r>
      <w:r>
        <w:rPr>
          <w:color w:val="004600"/>
        </w:rPr>
        <w:br/>
        <w:t>• Graphics &amp; Design: Photoshop, After Effects, Canva, Logo Creation, Posters, UI/UX, Animated Intros</w:t>
      </w:r>
      <w:r>
        <w:rPr>
          <w:color w:val="004600"/>
        </w:rPr>
        <w:br/>
        <w:t>• Creative Side: DJ Branding, Event Design, Music Enthusiast (DJ Collombo)</w:t>
      </w:r>
      <w:r>
        <w:rPr>
          <w:color w:val="004600"/>
        </w:rPr>
        <w:br/>
      </w:r>
    </w:p>
    <w:p w14:paraId="04C50D51" w14:textId="77777777" w:rsidR="00550454" w:rsidRDefault="00000000">
      <w:r>
        <w:rPr>
          <w:b/>
        </w:rPr>
        <w:lastRenderedPageBreak/>
        <w:t>Projects</w:t>
      </w:r>
    </w:p>
    <w:p w14:paraId="0DD0D389" w14:textId="2D976341" w:rsidR="00550454" w:rsidRDefault="00000000">
      <w:r>
        <w:br/>
        <w:t>• TECH HUB – Quick computer solutions website (HTML, CSS, JS)</w:t>
      </w:r>
      <w:r>
        <w:br/>
        <w:t xml:space="preserve">• DJ </w:t>
      </w:r>
      <w:proofErr w:type="spellStart"/>
      <w:r>
        <w:t>Collombo</w:t>
      </w:r>
      <w:proofErr w:type="spellEnd"/>
      <w:r>
        <w:t xml:space="preserve"> Website </w:t>
      </w:r>
      <w:r>
        <w:br/>
        <w:t xml:space="preserve">• Parcel-App Concept </w:t>
      </w:r>
      <w:r>
        <w:br/>
      </w:r>
      <w:r>
        <w:br/>
      </w:r>
      <w:r>
        <w:rPr>
          <w:b/>
        </w:rPr>
        <w:t>Experience</w:t>
      </w:r>
    </w:p>
    <w:p w14:paraId="7C718AEF" w14:textId="7D2B9748" w:rsidR="009841D1" w:rsidRDefault="009841D1" w:rsidP="009841D1">
      <w:r>
        <w:t xml:space="preserve">IT Support Technician — </w:t>
      </w:r>
      <w:r>
        <w:t>Ministry of Education</w:t>
      </w:r>
      <w:r>
        <w:t xml:space="preserve"> </w:t>
      </w:r>
    </w:p>
    <w:p w14:paraId="2AEBE7F0" w14:textId="41371AE4" w:rsidR="009841D1" w:rsidRDefault="009841D1" w:rsidP="009841D1">
      <w:r>
        <w:t xml:space="preserve">Nairobi, Kenya | </w:t>
      </w:r>
      <w:r>
        <w:t>Feb</w:t>
      </w:r>
      <w:r>
        <w:t xml:space="preserve"> 202</w:t>
      </w:r>
      <w:r>
        <w:t>4</w:t>
      </w:r>
      <w:r>
        <w:t xml:space="preserve"> – </w:t>
      </w:r>
      <w:r>
        <w:t>Aug 2024</w:t>
      </w:r>
      <w:r>
        <w:t xml:space="preserve"> </w:t>
      </w:r>
    </w:p>
    <w:p w14:paraId="372DB86E" w14:textId="77777777" w:rsidR="009841D1" w:rsidRDefault="009841D1" w:rsidP="009841D1">
      <w:r>
        <w:t xml:space="preserve">• Installed and configured operating systems and software for clients.  </w:t>
      </w:r>
    </w:p>
    <w:p w14:paraId="7009306B" w14:textId="77777777" w:rsidR="009841D1" w:rsidRDefault="009841D1" w:rsidP="009841D1">
      <w:r>
        <w:t xml:space="preserve">• Provided technical support and troubleshooting to over 50 users weekly.  </w:t>
      </w:r>
    </w:p>
    <w:p w14:paraId="1F067E18" w14:textId="77777777" w:rsidR="009841D1" w:rsidRDefault="009841D1" w:rsidP="009841D1">
      <w:r>
        <w:t xml:space="preserve">• Managed data backups and system updates to ensure network reliability.  </w:t>
      </w:r>
    </w:p>
    <w:p w14:paraId="1CE55C38" w14:textId="77777777" w:rsidR="009841D1" w:rsidRDefault="009841D1" w:rsidP="009841D1">
      <w:r>
        <w:t>• Collaborated with the web team to maintain company website performance.</w:t>
      </w:r>
      <w:r w:rsidR="00000000">
        <w:br/>
        <w:t>• Hardware &amp; Software Support, System Administration</w:t>
      </w:r>
      <w:r w:rsidR="00000000">
        <w:br/>
      </w:r>
    </w:p>
    <w:p w14:paraId="6AE387D3" w14:textId="3849F5C5" w:rsidR="009841D1" w:rsidRDefault="009841D1" w:rsidP="009841D1">
      <w:r>
        <w:t xml:space="preserve">IT Support </w:t>
      </w:r>
      <w:r>
        <w:t>&amp; Business Manager</w:t>
      </w:r>
      <w:r>
        <w:t xml:space="preserve"> —</w:t>
      </w:r>
      <w:r>
        <w:t xml:space="preserve"> Stylus Cyber and Design</w:t>
      </w:r>
    </w:p>
    <w:p w14:paraId="4BACF733" w14:textId="77777777" w:rsidR="009841D1" w:rsidRDefault="009841D1" w:rsidP="009841D1">
      <w:r>
        <w:t xml:space="preserve">Nairobi, Kenya | </w:t>
      </w:r>
      <w:r>
        <w:t>Aug</w:t>
      </w:r>
      <w:r>
        <w:t xml:space="preserve"> 2024 – Aug 202</w:t>
      </w:r>
      <w:r>
        <w:t>5</w:t>
      </w:r>
    </w:p>
    <w:p w14:paraId="11EDF0DA" w14:textId="2D7A6622" w:rsidR="009841D1" w:rsidRPr="009841D1" w:rsidRDefault="009841D1" w:rsidP="009841D1">
      <w:pPr>
        <w:pStyle w:val="ListParagraph"/>
        <w:numPr>
          <w:ilvl w:val="0"/>
          <w:numId w:val="10"/>
        </w:numPr>
      </w:pPr>
      <w:r w:rsidRPr="009841D1">
        <w:rPr>
          <w:b/>
          <w:bCs/>
        </w:rPr>
        <w:t>Customer Service:</w:t>
      </w:r>
      <w:r w:rsidRPr="009841D1">
        <w:t xml:space="preserve"> Attended to client requests, offered ICT guidance, and resolved technical issues efficiently.</w:t>
      </w:r>
    </w:p>
    <w:p w14:paraId="0E6285AE" w14:textId="77777777" w:rsidR="009841D1" w:rsidRDefault="009841D1" w:rsidP="009841D1">
      <w:pPr>
        <w:pStyle w:val="ListParagraph"/>
        <w:numPr>
          <w:ilvl w:val="0"/>
          <w:numId w:val="10"/>
        </w:numPr>
      </w:pPr>
      <w:r w:rsidRPr="009841D1">
        <w:rPr>
          <w:b/>
          <w:bCs/>
        </w:rPr>
        <w:t>Business Operations:</w:t>
      </w:r>
      <w:r w:rsidRPr="009841D1">
        <w:t xml:space="preserve"> Managed daily business activities, including scheduling, marketing, and sales tracking.</w:t>
      </w:r>
    </w:p>
    <w:p w14:paraId="1F4FE492" w14:textId="45F10DF1" w:rsidR="00550454" w:rsidRDefault="00000000" w:rsidP="009841D1">
      <w:pPr>
        <w:pStyle w:val="ListParagraph"/>
        <w:numPr>
          <w:ilvl w:val="0"/>
          <w:numId w:val="10"/>
        </w:numPr>
      </w:pPr>
      <w:r>
        <w:t>Freelance Designer &amp; DJ – logos, posters, music mixes</w:t>
      </w:r>
      <w:r>
        <w:br/>
        <w:t>Student Projects – IT projects in Web Dev, Mobile App Dev, Database Management</w:t>
      </w:r>
      <w:r>
        <w:br/>
      </w:r>
    </w:p>
    <w:p w14:paraId="481D85F3" w14:textId="1BE1A7F8" w:rsidR="00550454" w:rsidRDefault="00000000">
      <w:r>
        <w:rPr>
          <w:b/>
        </w:rPr>
        <w:t>Education</w:t>
      </w:r>
    </w:p>
    <w:p w14:paraId="4469F9E5" w14:textId="77777777" w:rsidR="007E6361" w:rsidRDefault="007E6361" w:rsidP="007E6361">
      <w:r>
        <w:t xml:space="preserve">Diploma in Information Technology — Kenya Institute of Management  </w:t>
      </w:r>
    </w:p>
    <w:p w14:paraId="78401DD0" w14:textId="0AABE365" w:rsidR="007E6361" w:rsidRDefault="007E6361" w:rsidP="007E6361">
      <w:r>
        <w:t>Main Campus</w:t>
      </w:r>
      <w:r>
        <w:t>,</w:t>
      </w:r>
      <w:r>
        <w:t xml:space="preserve"> </w:t>
      </w:r>
      <w:proofErr w:type="spellStart"/>
      <w:r>
        <w:t>Juja</w:t>
      </w:r>
      <w:proofErr w:type="spellEnd"/>
      <w:r>
        <w:t xml:space="preserve"> </w:t>
      </w:r>
      <w:r>
        <w:t>| 20</w:t>
      </w:r>
      <w:r w:rsidR="00446EA9">
        <w:t>22</w:t>
      </w:r>
      <w:r>
        <w:t xml:space="preserve"> – Ongoing  </w:t>
      </w:r>
    </w:p>
    <w:p w14:paraId="6ED5DA5F" w14:textId="21DDBA9F" w:rsidR="007E6361" w:rsidRDefault="007E6361" w:rsidP="007E6361">
      <w:r>
        <w:t xml:space="preserve">Certificate </w:t>
      </w:r>
      <w:r>
        <w:t xml:space="preserve">in </w:t>
      </w:r>
      <w:r>
        <w:t>Ui/U</w:t>
      </w:r>
      <w:r w:rsidR="00446EA9">
        <w:t>X</w:t>
      </w:r>
      <w:r>
        <w:t xml:space="preserve"> </w:t>
      </w:r>
      <w:r>
        <w:t xml:space="preserve">— </w:t>
      </w:r>
      <w:r>
        <w:t>YMCA -Digital Skills Training Institute</w:t>
      </w:r>
    </w:p>
    <w:p w14:paraId="7A013F94" w14:textId="3138FA21" w:rsidR="00446EA9" w:rsidRDefault="007E6361" w:rsidP="007E6361">
      <w:r>
        <w:t>Shauri-</w:t>
      </w:r>
      <w:proofErr w:type="spellStart"/>
      <w:r>
        <w:t>moyo</w:t>
      </w:r>
      <w:proofErr w:type="spellEnd"/>
      <w:r>
        <w:t>,</w:t>
      </w:r>
      <w:r w:rsidR="00446EA9">
        <w:t xml:space="preserve"> </w:t>
      </w:r>
      <w:r>
        <w:t xml:space="preserve">Nairobi | </w:t>
      </w:r>
      <w:r>
        <w:t xml:space="preserve">May </w:t>
      </w:r>
      <w:r>
        <w:t>202</w:t>
      </w:r>
      <w:r>
        <w:t>4</w:t>
      </w:r>
      <w:r>
        <w:t xml:space="preserve"> – </w:t>
      </w:r>
      <w:r>
        <w:t>Jun 2024</w:t>
      </w:r>
    </w:p>
    <w:p w14:paraId="2A5B4397" w14:textId="5CBB67C9" w:rsidR="00446EA9" w:rsidRDefault="00446EA9" w:rsidP="00446EA9">
      <w:r>
        <w:t xml:space="preserve">K.C.S.E Certificate — Studied @ </w:t>
      </w:r>
      <w:proofErr w:type="spellStart"/>
      <w:r>
        <w:t>Kilungu</w:t>
      </w:r>
      <w:proofErr w:type="spellEnd"/>
      <w:r>
        <w:t xml:space="preserve"> Boys </w:t>
      </w:r>
      <w:proofErr w:type="spellStart"/>
      <w:r>
        <w:t>HighSchool</w:t>
      </w:r>
      <w:proofErr w:type="spellEnd"/>
    </w:p>
    <w:p w14:paraId="0A3CBA3F" w14:textId="4768FD9F" w:rsidR="00446EA9" w:rsidRDefault="00446EA9" w:rsidP="00446EA9">
      <w:proofErr w:type="spellStart"/>
      <w:r>
        <w:t>Nunguni</w:t>
      </w:r>
      <w:proofErr w:type="spellEnd"/>
      <w:r>
        <w:t>,</w:t>
      </w:r>
      <w:r>
        <w:t xml:space="preserve"> Makueni</w:t>
      </w:r>
      <w:r>
        <w:t xml:space="preserve"> | </w:t>
      </w:r>
      <w:r>
        <w:t>2016</w:t>
      </w:r>
      <w:r>
        <w:t xml:space="preserve"> – </w:t>
      </w:r>
      <w:r>
        <w:t>2019</w:t>
      </w:r>
    </w:p>
    <w:p w14:paraId="4EEC9623" w14:textId="7F3F3E67" w:rsidR="0064549D" w:rsidRDefault="0064549D" w:rsidP="0064549D">
      <w:r>
        <w:lastRenderedPageBreak/>
        <w:t>K.C.</w:t>
      </w:r>
      <w:r>
        <w:t>P</w:t>
      </w:r>
      <w:r>
        <w:t>.E Certificate — Studied @ K</w:t>
      </w:r>
      <w:r>
        <w:t>ari-</w:t>
      </w:r>
      <w:proofErr w:type="spellStart"/>
      <w:r>
        <w:t>Mwailu</w:t>
      </w:r>
      <w:proofErr w:type="spellEnd"/>
      <w:r>
        <w:t xml:space="preserve"> Day&amp; Boarding Primary </w:t>
      </w:r>
      <w:r>
        <w:t>School</w:t>
      </w:r>
    </w:p>
    <w:p w14:paraId="6548A204" w14:textId="451A335C" w:rsidR="0064549D" w:rsidRDefault="0064549D" w:rsidP="0064549D">
      <w:proofErr w:type="spellStart"/>
      <w:r>
        <w:t>Makindu</w:t>
      </w:r>
      <w:proofErr w:type="spellEnd"/>
      <w:r>
        <w:t xml:space="preserve">, Makueni | </w:t>
      </w:r>
      <w:r>
        <w:t>graduated</w:t>
      </w:r>
      <w:r>
        <w:t xml:space="preserve"> – 201</w:t>
      </w:r>
      <w:r>
        <w:t>5</w:t>
      </w:r>
    </w:p>
    <w:p w14:paraId="6798D9E9" w14:textId="77777777" w:rsidR="0064549D" w:rsidRDefault="0064549D" w:rsidP="0064549D"/>
    <w:p w14:paraId="0C46D76E" w14:textId="20E0B552" w:rsidR="0064549D" w:rsidRDefault="0064549D" w:rsidP="0064549D">
      <w:r>
        <w:t>References</w:t>
      </w:r>
    </w:p>
    <w:p w14:paraId="1A59FF17" w14:textId="14C33BFA" w:rsidR="0064549D" w:rsidRDefault="0064549D" w:rsidP="0064549D">
      <w:r>
        <w:t>Available upon request.</w:t>
      </w:r>
    </w:p>
    <w:p w14:paraId="0E2EAFCC" w14:textId="00A2A0D8" w:rsidR="007E6361" w:rsidRDefault="00446EA9" w:rsidP="007E6361">
      <w:r>
        <w:t xml:space="preserve"> </w:t>
      </w:r>
    </w:p>
    <w:p w14:paraId="79DA75D1" w14:textId="77777777" w:rsidR="007E6361" w:rsidRDefault="007E6361" w:rsidP="007E6361"/>
    <w:p w14:paraId="2FA8951E" w14:textId="77777777" w:rsidR="00550454" w:rsidRDefault="00000000">
      <w:pPr>
        <w:jc w:val="center"/>
      </w:pPr>
      <w:r>
        <w:rPr>
          <w:color w:val="006400"/>
          <w:sz w:val="24"/>
        </w:rPr>
        <w:t>✨ “Blending Tech + Creativity to Build Tomorrow’s Solutions.” ✨</w:t>
      </w:r>
    </w:p>
    <w:sectPr w:rsidR="005504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446159"/>
    <w:multiLevelType w:val="hybridMultilevel"/>
    <w:tmpl w:val="E020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18758">
    <w:abstractNumId w:val="8"/>
  </w:num>
  <w:num w:numId="2" w16cid:durableId="1273122772">
    <w:abstractNumId w:val="6"/>
  </w:num>
  <w:num w:numId="3" w16cid:durableId="1629318729">
    <w:abstractNumId w:val="5"/>
  </w:num>
  <w:num w:numId="4" w16cid:durableId="2100716134">
    <w:abstractNumId w:val="4"/>
  </w:num>
  <w:num w:numId="5" w16cid:durableId="117601778">
    <w:abstractNumId w:val="7"/>
  </w:num>
  <w:num w:numId="6" w16cid:durableId="2102484861">
    <w:abstractNumId w:val="3"/>
  </w:num>
  <w:num w:numId="7" w16cid:durableId="937523084">
    <w:abstractNumId w:val="2"/>
  </w:num>
  <w:num w:numId="8" w16cid:durableId="452359527">
    <w:abstractNumId w:val="1"/>
  </w:num>
  <w:num w:numId="9" w16cid:durableId="520707339">
    <w:abstractNumId w:val="0"/>
  </w:num>
  <w:num w:numId="10" w16cid:durableId="2068608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EA9"/>
    <w:rsid w:val="00550454"/>
    <w:rsid w:val="0064549D"/>
    <w:rsid w:val="006D4035"/>
    <w:rsid w:val="007E6361"/>
    <w:rsid w:val="00966989"/>
    <w:rsid w:val="009841D1"/>
    <w:rsid w:val="00A931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7FE0F"/>
  <w14:defaultImageDpi w14:val="300"/>
  <w15:docId w15:val="{B10712DE-712B-4F44-A6A4-3EA0448E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Collins luke</cp:lastModifiedBy>
  <cp:revision>2</cp:revision>
  <dcterms:created xsi:type="dcterms:W3CDTF">2013-12-23T23:15:00Z</dcterms:created>
  <dcterms:modified xsi:type="dcterms:W3CDTF">2025-10-09T08:56:00Z</dcterms:modified>
  <cp:category/>
</cp:coreProperties>
</file>